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cats go limp when picked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Cats puke these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sound a cat makes.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cats fur.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Cats go crazy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kitten.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for defence.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Cats play with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sound a cat makes when it is content.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breed is very 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breed is mostly female cats.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Cats will chew this in the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Cats drink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Cats Crossword</dc:title>
  <dcterms:created xsi:type="dcterms:W3CDTF">2021-10-11T03:00:41Z</dcterms:created>
  <dcterms:modified xsi:type="dcterms:W3CDTF">2021-10-11T03:00:41Z</dcterms:modified>
</cp:coreProperties>
</file>