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Cats have these on their face to sense the area around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Cats play with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Cats go crazy for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Cats use these to scratch.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Cats can _____ really high.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baby cats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Cats can wag their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Cats walk on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sound a cat makes when it is happy.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sound does a cat make?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Crossword Puzzle</dc:title>
  <dcterms:created xsi:type="dcterms:W3CDTF">2021-10-11T03:01:58Z</dcterms:created>
  <dcterms:modified xsi:type="dcterms:W3CDTF">2021-10-11T03:01:58Z</dcterms:modified>
</cp:coreProperties>
</file>