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Cat's Meow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litterbox    </w:t>
      </w:r>
      <w:r>
        <w:t xml:space="preserve">   jump    </w:t>
      </w:r>
      <w:r>
        <w:t xml:space="preserve">   unpredictable    </w:t>
      </w:r>
      <w:r>
        <w:t xml:space="preserve">   drink    </w:t>
      </w:r>
      <w:r>
        <w:t xml:space="preserve">   eat    </w:t>
      </w:r>
      <w:r>
        <w:t xml:space="preserve">   sleep    </w:t>
      </w:r>
      <w:r>
        <w:t xml:space="preserve">   stubborn    </w:t>
      </w:r>
      <w:r>
        <w:t xml:space="preserve">   playful    </w:t>
      </w:r>
      <w:r>
        <w:t xml:space="preserve">   tail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meow    </w:t>
      </w:r>
      <w:r>
        <w:t xml:space="preserve">   loveable    </w:t>
      </w:r>
      <w:r>
        <w:t xml:space="preserve">   purr    </w:t>
      </w:r>
      <w:r>
        <w:t xml:space="preserve">   furry    </w:t>
      </w:r>
      <w:r>
        <w:t xml:space="preserve">  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Cat's Meow</dc:title>
  <dcterms:created xsi:type="dcterms:W3CDTF">2021-10-11T03:01:16Z</dcterms:created>
  <dcterms:modified xsi:type="dcterms:W3CDTF">2021-10-11T03:01:16Z</dcterms:modified>
</cp:coreProperties>
</file>