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- 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scratch    </w:t>
      </w:r>
      <w:r>
        <w:t xml:space="preserve">   meow    </w:t>
      </w:r>
      <w:r>
        <w:t xml:space="preserve">   cling    </w:t>
      </w:r>
      <w:r>
        <w:t xml:space="preserve">   play    </w:t>
      </w:r>
      <w:r>
        <w:t xml:space="preserve">   sleep    </w:t>
      </w:r>
      <w:r>
        <w:t xml:space="preserve">   purr .    </w:t>
      </w:r>
      <w:r>
        <w:t xml:space="preserve">   climb    </w:t>
      </w:r>
      <w:r>
        <w:t xml:space="preserve">   people    </w:t>
      </w:r>
      <w:r>
        <w:t xml:space="preserve">   rats    </w:t>
      </w:r>
      <w:r>
        <w:t xml:space="preserve">   teeth    </w:t>
      </w:r>
      <w:r>
        <w:t xml:space="preserve">   claws    </w:t>
      </w:r>
      <w:r>
        <w:t xml:space="preserve">   dog    </w:t>
      </w:r>
      <w:r>
        <w:t xml:space="preserve">  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- Nouns and Verbs</dc:title>
  <dcterms:created xsi:type="dcterms:W3CDTF">2021-10-11T03:01:31Z</dcterms:created>
  <dcterms:modified xsi:type="dcterms:W3CDTF">2021-10-11T03:01:31Z</dcterms:modified>
</cp:coreProperties>
</file>