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Cat's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nap    </w:t>
      </w:r>
      <w:r>
        <w:t xml:space="preserve">   Puss In Boots    </w:t>
      </w:r>
      <w:r>
        <w:t xml:space="preserve">   mouser    </w:t>
      </w:r>
      <w:r>
        <w:t xml:space="preserve">   fur balls    </w:t>
      </w:r>
      <w:r>
        <w:t xml:space="preserve">   litter box    </w:t>
      </w:r>
      <w:r>
        <w:t xml:space="preserve">   sun bath    </w:t>
      </w:r>
      <w:r>
        <w:t xml:space="preserve">   finicky    </w:t>
      </w:r>
      <w:r>
        <w:t xml:space="preserve">   twitch    </w:t>
      </w:r>
      <w:r>
        <w:t xml:space="preserve">   whiskers    </w:t>
      </w:r>
      <w:r>
        <w:t xml:space="preserve">   nine lives    </w:t>
      </w:r>
      <w:r>
        <w:t xml:space="preserve">   cat's paw    </w:t>
      </w:r>
      <w:r>
        <w:t xml:space="preserve">   catnap    </w:t>
      </w:r>
      <w:r>
        <w:t xml:space="preserve">   catnip    </w:t>
      </w:r>
      <w:r>
        <w:t xml:space="preserve">   Cat-o-nine-tails    </w:t>
      </w:r>
      <w:r>
        <w:t xml:space="preserve">   categorize    </w:t>
      </w:r>
      <w:r>
        <w:t xml:space="preserve">   Cat In the Hat    </w:t>
      </w:r>
      <w:r>
        <w:t xml:space="preserve">   catsup    </w:t>
      </w:r>
      <w:r>
        <w:t xml:space="preserve">   catamaran    </w:t>
      </w:r>
      <w:r>
        <w:t xml:space="preserve">   catchphrase    </w:t>
      </w:r>
      <w:r>
        <w:t xml:space="preserve">   cathartic    </w:t>
      </w:r>
      <w:r>
        <w:t xml:space="preserve">   catechism    </w:t>
      </w:r>
      <w:r>
        <w:t xml:space="preserve">   catapoult    </w:t>
      </w:r>
      <w:r>
        <w:t xml:space="preserve">   catastrophe    </w:t>
      </w:r>
      <w:r>
        <w:t xml:space="preserve">   catatonic    </w:t>
      </w:r>
      <w:r>
        <w:t xml:space="preserve">   catalyst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Cat's Pajamas</dc:title>
  <dcterms:created xsi:type="dcterms:W3CDTF">2021-10-11T02:59:51Z</dcterms:created>
  <dcterms:modified xsi:type="dcterms:W3CDTF">2021-10-11T02:59:51Z</dcterms:modified>
</cp:coreProperties>
</file>