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Cats Protection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lives is a cat said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cats do for most of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your cat might go if you are on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sound does a cat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name given to a male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Cats can jump up to ___ times their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call baby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for a group of kittens?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months old can a female get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name is given to a wild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cats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a food that cats like to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plant makes cats go wild?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liquid should a cat always have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cats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Cats spend a third of their waking lives doing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cats use to measure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drink should you not give a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cats can be identified if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flower is poisonous to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Cats have 230 what?</w:t>
            </w:r>
          </w:p>
        </w:tc>
      </w:tr>
    </w:tbl>
    <w:p>
      <w:pPr>
        <w:pStyle w:val="WordBankMedium"/>
      </w:pPr>
      <w:r>
        <w:t xml:space="preserve">   Tom    </w:t>
      </w:r>
      <w:r>
        <w:t xml:space="preserve">   Kittens    </w:t>
      </w:r>
      <w:r>
        <w:t xml:space="preserve">   Milk    </w:t>
      </w:r>
      <w:r>
        <w:t xml:space="preserve">   Whiskers    </w:t>
      </w:r>
      <w:r>
        <w:t xml:space="preserve">   Sleep    </w:t>
      </w:r>
      <w:r>
        <w:t xml:space="preserve">   Nine    </w:t>
      </w:r>
      <w:r>
        <w:t xml:space="preserve">   Climbing    </w:t>
      </w:r>
      <w:r>
        <w:t xml:space="preserve">   Paws    </w:t>
      </w:r>
      <w:r>
        <w:t xml:space="preserve">   Microchip    </w:t>
      </w:r>
      <w:r>
        <w:t xml:space="preserve">   Meow    </w:t>
      </w:r>
      <w:r>
        <w:t xml:space="preserve">   Water    </w:t>
      </w:r>
      <w:r>
        <w:t xml:space="preserve">   Feral    </w:t>
      </w:r>
      <w:r>
        <w:t xml:space="preserve">   Grooming    </w:t>
      </w:r>
      <w:r>
        <w:t xml:space="preserve">   Catnip    </w:t>
      </w:r>
      <w:r>
        <w:t xml:space="preserve">   Fish    </w:t>
      </w:r>
      <w:r>
        <w:t xml:space="preserve">   Cattery    </w:t>
      </w:r>
      <w:r>
        <w:t xml:space="preserve">   Lily    </w:t>
      </w:r>
      <w:r>
        <w:t xml:space="preserve">   Six    </w:t>
      </w:r>
      <w:r>
        <w:t xml:space="preserve">   Bones    </w:t>
      </w:r>
      <w:r>
        <w:t xml:space="preserve">   Four    </w:t>
      </w:r>
      <w:r>
        <w:t xml:space="preserve">   Kindle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Protection Crossword</dc:title>
  <dcterms:created xsi:type="dcterms:W3CDTF">2021-10-11T03:02:03Z</dcterms:created>
  <dcterms:modified xsi:type="dcterms:W3CDTF">2021-10-11T03:02:03Z</dcterms:modified>
</cp:coreProperties>
</file>