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* Word List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plump    </w:t>
      </w:r>
      <w:r>
        <w:t xml:space="preserve">   pluck    </w:t>
      </w:r>
      <w:r>
        <w:t xml:space="preserve">   get    </w:t>
      </w:r>
      <w:r>
        <w:t xml:space="preserve">   play    </w:t>
      </w:r>
      <w:r>
        <w:t xml:space="preserve">   she    </w:t>
      </w:r>
      <w:r>
        <w:t xml:space="preserve">   plant    </w:t>
      </w:r>
      <w:r>
        <w:t xml:space="preserve">   plug    </w:t>
      </w:r>
      <w:r>
        <w:t xml:space="preserve">   plus    </w:t>
      </w:r>
      <w:r>
        <w:t xml:space="preserve">   plum    </w:t>
      </w:r>
      <w:r>
        <w:t xml:space="preserve">   plop    </w:t>
      </w:r>
      <w:r>
        <w:t xml:space="preserve">   plot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* Word List 6</dc:title>
  <dcterms:created xsi:type="dcterms:W3CDTF">2021-11-16T03:32:09Z</dcterms:created>
  <dcterms:modified xsi:type="dcterms:W3CDTF">2021-11-16T03:32:09Z</dcterms:modified>
</cp:coreProperties>
</file>