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Catnip    </w:t>
      </w:r>
      <w:r>
        <w:t xml:space="preserve">   Kibble    </w:t>
      </w:r>
      <w:r>
        <w:t xml:space="preserve">   Kitten    </w:t>
      </w:r>
      <w:r>
        <w:t xml:space="preserve">   Litter Box    </w:t>
      </w:r>
      <w:r>
        <w:t xml:space="preserve">   Long Hair    </w:t>
      </w:r>
      <w:r>
        <w:t xml:space="preserve">   Meow    </w:t>
      </w:r>
      <w:r>
        <w:t xml:space="preserve">   Mouse    </w:t>
      </w:r>
      <w:r>
        <w:t xml:space="preserve">   Munchkin    </w:t>
      </w:r>
      <w:r>
        <w:t xml:space="preserve">   Myrtle    </w:t>
      </w:r>
      <w:r>
        <w:t xml:space="preserve">   Scottish Fold    </w:t>
      </w:r>
      <w:r>
        <w:t xml:space="preserve">   Short Hair    </w:t>
      </w:r>
      <w:r>
        <w:t xml:space="preserve">   Singapura    </w:t>
      </w:r>
      <w:r>
        <w:t xml:space="preserve">   Spynx    </w:t>
      </w:r>
      <w:r>
        <w:t xml:space="preserve">   Turkish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2021-10-11T03:00:35Z</dcterms:created>
  <dcterms:modified xsi:type="dcterms:W3CDTF">2021-10-11T03:00:35Z</dcterms:modified>
</cp:coreProperties>
</file>