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and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yorkie    </w:t>
      </w:r>
      <w:r>
        <w:t xml:space="preserve">   scratching    </w:t>
      </w:r>
      <w:r>
        <w:t xml:space="preserve">   leash    </w:t>
      </w:r>
      <w:r>
        <w:t xml:space="preserve">   treats    </w:t>
      </w:r>
      <w:r>
        <w:t xml:space="preserve">   dalmation    </w:t>
      </w:r>
      <w:r>
        <w:t xml:space="preserve">   catnip    </w:t>
      </w:r>
      <w:r>
        <w:t xml:space="preserve">   purring    </w:t>
      </w:r>
      <w:r>
        <w:t xml:space="preserve">   tail    </w:t>
      </w:r>
      <w:r>
        <w:t xml:space="preserve">   daschund    </w:t>
      </w:r>
      <w:r>
        <w:t xml:space="preserve">   jack russel    </w:t>
      </w:r>
      <w:r>
        <w:t xml:space="preserve">   spaniel    </w:t>
      </w:r>
      <w:r>
        <w:t xml:space="preserve">   bark    </w:t>
      </w:r>
      <w:r>
        <w:t xml:space="preserve">   siamese    </w:t>
      </w:r>
      <w:r>
        <w:t xml:space="preserve">   bulldog    </w:t>
      </w:r>
      <w:r>
        <w:t xml:space="preserve">   maltese    </w:t>
      </w:r>
      <w:r>
        <w:t xml:space="preserve">   tabby    </w:t>
      </w:r>
      <w:r>
        <w:t xml:space="preserve">   prussian    </w:t>
      </w:r>
      <w:r>
        <w:t xml:space="preserve">  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and dogs</dc:title>
  <dcterms:created xsi:type="dcterms:W3CDTF">2021-10-11T03:02:19Z</dcterms:created>
  <dcterms:modified xsi:type="dcterms:W3CDTF">2021-10-11T03:02:19Z</dcterms:modified>
</cp:coreProperties>
</file>