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third eyelid of certain animals that moves diagonally under the eyelid to help lubricate the cornea; also referred to as the “haw”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teeth on both jaws coming together correctly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disease that causes severe vomiting and diarrhea in dogs and cats; usually spread through contaminated feces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nose, ear, tail, and feet of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area of the nasal lining that picks up smells from the air as the animal breathes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abnormal yellowing of the skin, tissues, eyes, and urine due to bile pigments building up in the blood as a result of liver disease or excessive breakdown of red blood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smell and taste receptors located in the roof of the mouth of cats and reptiles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inflammation of the membrane lining the inner surface of the eyelids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color of the ears, feet, and tail of the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color pattern where one color is streaked or intermingled with another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inflammation of the cornea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knobs on the tongue that help hold food or prey; some carry taste buds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organ within the ear that enables an animal to detect sounds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Cats</dc:title>
  <dcterms:created xsi:type="dcterms:W3CDTF">2021-10-11T03:01:11Z</dcterms:created>
  <dcterms:modified xsi:type="dcterms:W3CDTF">2021-10-11T03:01:11Z</dcterms:modified>
</cp:coreProperties>
</file>