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sound does a cat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a cat scared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cats use to scratch?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young cat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cats like to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rhymes with cat?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cats like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cats like to play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cat has no fur?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underneath the nose of a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cat has stripes?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cat's name in Tom and Jerry?</w:t>
            </w:r>
          </w:p>
        </w:tc>
      </w:tr>
    </w:tbl>
    <w:p>
      <w:pPr>
        <w:pStyle w:val="WordBankSmall"/>
      </w:pPr>
      <w:r>
        <w:t xml:space="preserve">   Tabby    </w:t>
      </w:r>
      <w:r>
        <w:t xml:space="preserve">   Tom     </w:t>
      </w:r>
      <w:r>
        <w:t xml:space="preserve">   Kitten    </w:t>
      </w:r>
      <w:r>
        <w:t xml:space="preserve">   Dog    </w:t>
      </w:r>
      <w:r>
        <w:t xml:space="preserve">   meow    </w:t>
      </w:r>
      <w:r>
        <w:t xml:space="preserve">   Fish    </w:t>
      </w:r>
      <w:r>
        <w:t xml:space="preserve">   Milk    </w:t>
      </w:r>
      <w:r>
        <w:t xml:space="preserve">   Yarn    </w:t>
      </w:r>
      <w:r>
        <w:t xml:space="preserve">   Whiskers    </w:t>
      </w:r>
      <w:r>
        <w:t xml:space="preserve">   Claws    </w:t>
      </w:r>
      <w:r>
        <w:t xml:space="preserve">   Bat    </w:t>
      </w:r>
      <w:r>
        <w:t xml:space="preserve">   Sphynx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2021-10-11T03:01:22Z</dcterms:created>
  <dcterms:modified xsi:type="dcterms:W3CDTF">2021-10-11T03:01:22Z</dcterms:modified>
</cp:coreProperties>
</file>