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Kittens    </w:t>
      </w:r>
      <w:r>
        <w:t xml:space="preserve">   Showing    </w:t>
      </w:r>
      <w:r>
        <w:t xml:space="preserve">   Steward    </w:t>
      </w:r>
      <w:r>
        <w:t xml:space="preserve">   Judge    </w:t>
      </w:r>
      <w:r>
        <w:t xml:space="preserve">   Biscuits    </w:t>
      </w:r>
      <w:r>
        <w:t xml:space="preserve">   Purrs    </w:t>
      </w:r>
      <w:r>
        <w:t xml:space="preserve">   Comb    </w:t>
      </w:r>
      <w:r>
        <w:t xml:space="preserve">   Olympian    </w:t>
      </w:r>
      <w:r>
        <w:t xml:space="preserve">   Imperial    </w:t>
      </w:r>
      <w:r>
        <w:t xml:space="preserve">   Champion    </w:t>
      </w:r>
      <w:r>
        <w:t xml:space="preserve">   Grand champion    </w:t>
      </w:r>
      <w:r>
        <w:t xml:space="preserve">   Shows    </w:t>
      </w:r>
      <w:r>
        <w:t xml:space="preserve">   Cattery    </w:t>
      </w:r>
      <w:r>
        <w:t xml:space="preserve">   Gauntlets    </w:t>
      </w:r>
      <w:r>
        <w:t xml:space="preserve">   Brush    </w:t>
      </w:r>
      <w:r>
        <w:t xml:space="preserve">   Hairball    </w:t>
      </w:r>
      <w:r>
        <w:t xml:space="preserve">   Litter tray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Cats </dc:title>
  <dcterms:created xsi:type="dcterms:W3CDTF">2021-10-11T03:00:38Z</dcterms:created>
  <dcterms:modified xsi:type="dcterms:W3CDTF">2021-10-11T03:00:38Z</dcterms:modified>
</cp:coreProperties>
</file>