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Honorary member of US army unit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Lincoln's cat/1st Presidential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Clinton's famous white house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Savannah's super cute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cats were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CIA spy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wild cats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"cat of the woods"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Awarded Dickin Medal for animal gallantry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world's first cloned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captain's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Mayor of Talkeetna, Alaska</w:t>
            </w:r>
          </w:p>
        </w:tc>
      </w:tr>
    </w:tbl>
    <w:p>
      <w:pPr>
        <w:pStyle w:val="WordBankMedium"/>
      </w:pPr>
      <w:r>
        <w:t xml:space="preserve">   Stubbs    </w:t>
      </w:r>
      <w:r>
        <w:t xml:space="preserve">   acoustickitty    </w:t>
      </w:r>
      <w:r>
        <w:t xml:space="preserve">   operationcopycat    </w:t>
      </w:r>
      <w:r>
        <w:t xml:space="preserve">   sabertooth    </w:t>
      </w:r>
      <w:r>
        <w:t xml:space="preserve">   Tiddles    </w:t>
      </w:r>
      <w:r>
        <w:t xml:space="preserve">   seacatsimon    </w:t>
      </w:r>
      <w:r>
        <w:t xml:space="preserve">   Felissylvestris    </w:t>
      </w:r>
      <w:r>
        <w:t xml:space="preserve">   punkin    </w:t>
      </w:r>
      <w:r>
        <w:t xml:space="preserve">   rodents    </w:t>
      </w:r>
      <w:r>
        <w:t xml:space="preserve">   Socks    </w:t>
      </w:r>
      <w:r>
        <w:t xml:space="preserve">   hammer    </w:t>
      </w:r>
      <w:r>
        <w:t xml:space="preserve">   Tabby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in America</dc:title>
  <dcterms:created xsi:type="dcterms:W3CDTF">2021-10-11T03:01:31Z</dcterms:created>
  <dcterms:modified xsi:type="dcterms:W3CDTF">2021-10-11T03:01:31Z</dcterms:modified>
</cp:coreProperties>
</file>