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small cat can jump 9 feet to hunt birds.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 ___ ____ are secretive cats that live in the Borneo forest.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 cat can feel the vibration of fish as they swim.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 can learn from other cats in the pride.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 is the fastest land animal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cougar is also called a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____ get all of their water from the prey they 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native of Spain and Portugal is the most endangered wild cat.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 ____ cat is the smallest cat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cats live with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 has longer legs than any other cat, relative to it's body size.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Mumbai, India these cats ____ prey on domest animals in the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Costa Rica, these cats hunt turtles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cat. It has striped skin to match their striped fur.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cat disguises itself as a rock to hunt in the Mongolian plateau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Cats of the World</dc:title>
  <dcterms:created xsi:type="dcterms:W3CDTF">2021-10-11T03:02:19Z</dcterms:created>
  <dcterms:modified xsi:type="dcterms:W3CDTF">2021-10-11T03:02:19Z</dcterms:modified>
</cp:coreProperties>
</file>