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Cats of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by a rock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leader of skyclan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dead by death berry as a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 in slashes gang that looks like a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cat to join darktail from shadowclan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Hit by a car in rising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Mates with lilywhisker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clan cat firestar met in into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cat in chapter 1 of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kit to dead in dappletail's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abandon by his mother at a twolegs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Deaded from blunt force trama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cat ivypool killed the the dark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kittypet to greet leafpool when she was taken by twolegs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cloudtail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of warrior</dc:title>
  <dcterms:created xsi:type="dcterms:W3CDTF">2021-10-11T03:01:02Z</dcterms:created>
  <dcterms:modified xsi:type="dcterms:W3CDTF">2021-10-11T03:01:02Z</dcterms:modified>
</cp:coreProperties>
</file>