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Cats of warriors</w:t>
      </w:r>
    </w:p>
    <w:p>
      <w:pPr>
        <w:pStyle w:val="Questions"/>
      </w:pPr>
      <w:r>
        <w:t xml:space="preserve">1. MHACO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RFRTSAIE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YGRTSARIPE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AFAEBELLL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THAAHETSRER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RLHWSWEAC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ESLPTFOEATD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TCNLEPRDEI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OHSNWUBS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RPWAEVAN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RDEELRHTAA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LABERSTRABM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YODC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MTINY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STAGERROS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LYIRSHLWIKE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IEDLTLEENA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AWGWIPT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HUARFS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 of warriors</dc:title>
  <dcterms:created xsi:type="dcterms:W3CDTF">2021-10-11T03:01:04Z</dcterms:created>
  <dcterms:modified xsi:type="dcterms:W3CDTF">2021-10-11T03:01:04Z</dcterms:modified>
</cp:coreProperties>
</file>