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steers are sent lastly to be fattened up before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breed of cow that produces the most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scientific name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newborn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 of cow that is made from angus and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when a cow is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breed of cow with the highest milkfat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breed of cattle from the king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drink of nutrient rich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of the cows 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rancher who produces cows and baby calves that will eventually be processed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hay, grain, or anything cut for fresh animal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taking a calf away from its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calm, quiet, 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casterated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sent away to be 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popular breed of beef cattle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</dc:title>
  <dcterms:created xsi:type="dcterms:W3CDTF">2022-08-23T00:04:47Z</dcterms:created>
  <dcterms:modified xsi:type="dcterms:W3CDTF">2022-08-23T00:04:47Z</dcterms:modified>
</cp:coreProperties>
</file>