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STEER    </w:t>
      </w:r>
      <w:r>
        <w:t xml:space="preserve">   SIMMENTAL     </w:t>
      </w:r>
      <w:r>
        <w:t xml:space="preserve">   SHORTLOIN    </w:t>
      </w:r>
      <w:r>
        <w:t xml:space="preserve">   RIBEYE     </w:t>
      </w:r>
      <w:r>
        <w:t xml:space="preserve">   REDANGUS     </w:t>
      </w:r>
      <w:r>
        <w:t xml:space="preserve">   LUING    </w:t>
      </w:r>
      <w:r>
        <w:t xml:space="preserve">   LIMOUSIN     </w:t>
      </w:r>
      <w:r>
        <w:t xml:space="preserve">   HEREFORD     </w:t>
      </w:r>
      <w:r>
        <w:t xml:space="preserve">   HEIFER    </w:t>
      </w:r>
      <w:r>
        <w:t xml:space="preserve">   GROUNDBEEF     </w:t>
      </w:r>
      <w:r>
        <w:t xml:space="preserve">   FLANK     </w:t>
      </w:r>
      <w:r>
        <w:t xml:space="preserve">   COW    </w:t>
      </w:r>
      <w:r>
        <w:t xml:space="preserve">   CHUCK     </w:t>
      </w:r>
      <w:r>
        <w:t xml:space="preserve">   CALF     </w:t>
      </w:r>
      <w:r>
        <w:t xml:space="preserve">   BULL    </w:t>
      </w:r>
      <w:r>
        <w:t xml:space="preserve">   BRISKET     </w:t>
      </w:r>
      <w:r>
        <w:t xml:space="preserve">   BOSTAURUS     </w:t>
      </w:r>
      <w:r>
        <w:t xml:space="preserve">   BOSINDICUS    </w:t>
      </w:r>
      <w:r>
        <w:t xml:space="preserve">   BORAN     </w:t>
      </w:r>
      <w:r>
        <w:t xml:space="preserve">   BLACKANGUS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</dc:title>
  <dcterms:created xsi:type="dcterms:W3CDTF">2021-10-11T03:01:08Z</dcterms:created>
  <dcterms:modified xsi:type="dcterms:W3CDTF">2021-10-11T03:01:08Z</dcterms:modified>
</cp:coreProperties>
</file>