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Limousin    </w:t>
      </w:r>
      <w:r>
        <w:t xml:space="preserve">   Highland    </w:t>
      </w:r>
      <w:r>
        <w:t xml:space="preserve">   Brahman    </w:t>
      </w:r>
      <w:r>
        <w:t xml:space="preserve">   Chianina    </w:t>
      </w:r>
      <w:r>
        <w:t xml:space="preserve">   Jersey    </w:t>
      </w:r>
      <w:r>
        <w:t xml:space="preserve">   Ayrshire    </w:t>
      </w:r>
      <w:r>
        <w:t xml:space="preserve">   Texas Longhorn    </w:t>
      </w:r>
      <w:r>
        <w:t xml:space="preserve">   Brown Swiss    </w:t>
      </w:r>
      <w:r>
        <w:t xml:space="preserve">   Charolais    </w:t>
      </w:r>
      <w:r>
        <w:t xml:space="preserve">   Shorthorn    </w:t>
      </w:r>
      <w:r>
        <w:t xml:space="preserve">   Holstein    </w:t>
      </w:r>
      <w:r>
        <w:t xml:space="preserve">   Burgers    </w:t>
      </w:r>
      <w:r>
        <w:t xml:space="preserve">   Herd    </w:t>
      </w:r>
      <w:r>
        <w:t xml:space="preserve">   Calf    </w:t>
      </w:r>
      <w:r>
        <w:t xml:space="preserve">   Steer    </w:t>
      </w:r>
      <w:r>
        <w:t xml:space="preserve">   Heifer    </w:t>
      </w:r>
      <w:r>
        <w:t xml:space="preserve">   Cow    </w:t>
      </w:r>
      <w:r>
        <w:t xml:space="preserve">   Bull    </w:t>
      </w:r>
      <w:r>
        <w:t xml:space="preserve">   Hereford    </w:t>
      </w:r>
      <w:r>
        <w:t xml:space="preserve">   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</dc:title>
  <dcterms:created xsi:type="dcterms:W3CDTF">2021-10-11T03:01:11Z</dcterms:created>
  <dcterms:modified xsi:type="dcterms:W3CDTF">2021-10-11T03:01:11Z</dcterms:modified>
</cp:coreProperties>
</file>