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Sheep    </w:t>
      </w:r>
      <w:r>
        <w:t xml:space="preserve">   Brand Inspector    </w:t>
      </w:r>
      <w:r>
        <w:t xml:space="preserve">   State of Idaho    </w:t>
      </w:r>
      <w:r>
        <w:t xml:space="preserve">   Cattle    </w:t>
      </w:r>
      <w:r>
        <w:t xml:space="preserve">   Horses    </w:t>
      </w:r>
      <w:r>
        <w:t xml:space="preserve">   Right Shoulder    </w:t>
      </w:r>
      <w:r>
        <w:t xml:space="preserve">   Left Shoulder    </w:t>
      </w:r>
      <w:r>
        <w:t xml:space="preserve">   Ribs    </w:t>
      </w:r>
      <w:r>
        <w:t xml:space="preserve">   Right Hip    </w:t>
      </w:r>
      <w:r>
        <w:t xml:space="preserve">   Left Hip    </w:t>
      </w:r>
      <w:r>
        <w:t xml:space="preserve">   Tattoo    </w:t>
      </w:r>
      <w:r>
        <w:t xml:space="preserve">   Cold Brand    </w:t>
      </w:r>
      <w:r>
        <w:t xml:space="preserve">   Hot Brand    </w:t>
      </w:r>
      <w:r>
        <w:t xml:space="preserve">   The One Hundred    </w:t>
      </w:r>
      <w:r>
        <w:t xml:space="preserve">   Box B    </w:t>
      </w:r>
      <w:r>
        <w:t xml:space="preserve">   Diamond D    </w:t>
      </w:r>
      <w:r>
        <w:t xml:space="preserve">   Circle Z    </w:t>
      </w:r>
      <w:r>
        <w:t xml:space="preserve">   Bar J    </w:t>
      </w:r>
      <w:r>
        <w:t xml:space="preserve">   Rafter V    </w:t>
      </w:r>
      <w:r>
        <w:t xml:space="preserve">   Running R    </w:t>
      </w:r>
      <w:r>
        <w:t xml:space="preserve">   Flying F    </w:t>
      </w:r>
      <w:r>
        <w:t xml:space="preserve">   Walking W    </w:t>
      </w:r>
      <w:r>
        <w:t xml:space="preserve">   Reverse R    </w:t>
      </w:r>
      <w:r>
        <w:t xml:space="preserve">   Lazy Y    </w:t>
      </w:r>
      <w:r>
        <w:t xml:space="preserve">   Tumbling 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Brands</dc:title>
  <dcterms:created xsi:type="dcterms:W3CDTF">2021-11-25T03:40:17Z</dcterms:created>
  <dcterms:modified xsi:type="dcterms:W3CDTF">2021-11-25T03:40:17Z</dcterms:modified>
</cp:coreProperties>
</file>