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Cattle Breeding &amp; Reproduction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pre disposing factor for uterine prolapse (4, 10, 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Post-calving condition seen in high producing dairy cattle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procedure that may be required to remove a dead calf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second of two local blocks that can be used in C-sections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Trigger of parturition (6,6)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Exotic organism causing abortion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normal calf presentation during parturition (7, 12)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Transrectal ultrasound is most accurate from _ days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One of the supporting signs of pregnancy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Maternal recognition of pregnancy signal (9,3)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Second of two drugs used to induce parturition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 complication of uterine torsion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One of two drugs used to induce parturition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Spirochete responsible for abortion storms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common complication during late gestation (7, 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female of heterosexual twins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main pregnancy hormone in maternal circulation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re-establishment of normal oestrus activity post partum depends on this (7, 11)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drug used to inhibit uterine contractions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One of two local blocks that can be used during C-sections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Occurs at 24-40 days gestation (9, 10)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Systemically ill with a uterine infection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Post partum negative energy balance is associated with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Dropsical condition caused by placental abnormalities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Local anaesthetic technique used during calving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sedative the should not be used in late-term pregnancy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Dropsical condition caused by foetal abnormalities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Normal position during parturition (5, 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difficult birth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Palpable from day 75 on rectal exam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Cattle Breeding &amp; Reproduction</dc:title>
  <dcterms:created xsi:type="dcterms:W3CDTF">2021-10-11T03:01:35Z</dcterms:created>
  <dcterms:modified xsi:type="dcterms:W3CDTF">2021-10-11T03:01:35Z</dcterms:modified>
</cp:coreProperties>
</file>