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Brown Swiss    </w:t>
      </w:r>
      <w:r>
        <w:t xml:space="preserve">   Ayrshire    </w:t>
      </w:r>
      <w:r>
        <w:t xml:space="preserve">   Guernsey    </w:t>
      </w:r>
      <w:r>
        <w:t xml:space="preserve">   Jersey    </w:t>
      </w:r>
      <w:r>
        <w:t xml:space="preserve">   Holstein    </w:t>
      </w:r>
      <w:r>
        <w:t xml:space="preserve">   Chianina    </w:t>
      </w:r>
      <w:r>
        <w:t xml:space="preserve">   Texas Longhorn    </w:t>
      </w:r>
      <w:r>
        <w:t xml:space="preserve">   Shorthorn    </w:t>
      </w:r>
      <w:r>
        <w:t xml:space="preserve">   Beefmaster    </w:t>
      </w:r>
      <w:r>
        <w:t xml:space="preserve">   Limousin    </w:t>
      </w:r>
      <w:r>
        <w:t xml:space="preserve">   Polled Hereford    </w:t>
      </w:r>
      <w:r>
        <w:t xml:space="preserve">   Simmental    </w:t>
      </w:r>
      <w:r>
        <w:t xml:space="preserve">   Brahman    </w:t>
      </w:r>
      <w:r>
        <w:t xml:space="preserve">   Charolais    </w:t>
      </w:r>
      <w:r>
        <w:t xml:space="preserve">   Hereford    </w:t>
      </w:r>
      <w:r>
        <w:t xml:space="preserve">   Angus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Breeds</dc:title>
  <dcterms:created xsi:type="dcterms:W3CDTF">2021-10-11T03:01:51Z</dcterms:created>
  <dcterms:modified xsi:type="dcterms:W3CDTF">2021-10-11T03:01:51Z</dcterms:modified>
</cp:coreProperties>
</file>