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calving ease    </w:t>
      </w:r>
      <w:r>
        <w:t xml:space="preserve">   extreme climate    </w:t>
      </w:r>
      <w:r>
        <w:t xml:space="preserve">   long ear    </w:t>
      </w:r>
      <w:r>
        <w:t xml:space="preserve">   Brahman    </w:t>
      </w:r>
      <w:r>
        <w:t xml:space="preserve">   Africa    </w:t>
      </w:r>
      <w:r>
        <w:t xml:space="preserve">   Europe    </w:t>
      </w:r>
      <w:r>
        <w:t xml:space="preserve">   moderate    </w:t>
      </w:r>
      <w:r>
        <w:t xml:space="preserve">   loin    </w:t>
      </w:r>
      <w:r>
        <w:t xml:space="preserve">   high elevation    </w:t>
      </w:r>
      <w:r>
        <w:t xml:space="preserve">   polled    </w:t>
      </w:r>
      <w:r>
        <w:t xml:space="preserve">   brisket    </w:t>
      </w:r>
      <w:r>
        <w:t xml:space="preserve">   bald    </w:t>
      </w:r>
      <w:r>
        <w:t xml:space="preserve">   cream    </w:t>
      </w:r>
      <w:r>
        <w:t xml:space="preserve">   red    </w:t>
      </w:r>
      <w:r>
        <w:t xml:space="preserve">   black    </w:t>
      </w:r>
      <w:r>
        <w:t xml:space="preserve">   exotic coat    </w:t>
      </w:r>
      <w:r>
        <w:t xml:space="preserve">   long horn    </w:t>
      </w:r>
      <w:r>
        <w:t xml:space="preserve">   short horn    </w:t>
      </w:r>
      <w:r>
        <w:t xml:space="preserve">   yield grade    </w:t>
      </w:r>
      <w:r>
        <w:t xml:space="preserve">   milking    </w:t>
      </w:r>
      <w:r>
        <w:t xml:space="preserve">   hereditary    </w:t>
      </w:r>
      <w:r>
        <w:t xml:space="preserve">   traits    </w:t>
      </w:r>
      <w:r>
        <w:t xml:space="preserve">   Charlaois    </w:t>
      </w:r>
      <w:r>
        <w:t xml:space="preserve">   Santa Gertrudis    </w:t>
      </w:r>
      <w:r>
        <w:t xml:space="preserve">   Hereford    </w:t>
      </w:r>
      <w:r>
        <w:t xml:space="preserve">   Angus    </w:t>
      </w:r>
      <w:r>
        <w:t xml:space="preserve">   Breed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2021-10-11T03:00:41Z</dcterms:created>
  <dcterms:modified xsi:type="dcterms:W3CDTF">2021-10-11T03:00:41Z</dcterms:modified>
</cp:coreProperties>
</file>