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Breeds Jumble </w:t>
      </w:r>
    </w:p>
    <w:p>
      <w:pPr>
        <w:pStyle w:val="Questions"/>
      </w:pPr>
      <w:r>
        <w:t xml:space="preserve">1. SJYEER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DENEEABR ANUSG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BEELDT LYWOALAG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EOIHLTSN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MUISLNOI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ABEGLIN EBUL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IEWHT KRPA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DRE OLLP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EDROFERH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SEEGRUYN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RDTEEX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IGADNLHH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MSETILAMN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OONGLHNR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EFBE TSRROOHNH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Breeds Jumble </dc:title>
  <dcterms:created xsi:type="dcterms:W3CDTF">2021-10-11T03:02:12Z</dcterms:created>
  <dcterms:modified xsi:type="dcterms:W3CDTF">2021-10-11T03:02:12Z</dcterms:modified>
</cp:coreProperties>
</file>