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Breeds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watusi    </w:t>
      </w:r>
      <w:r>
        <w:t xml:space="preserve">   texas longhorn    </w:t>
      </w:r>
      <w:r>
        <w:t xml:space="preserve">   simmental    </w:t>
      </w:r>
      <w:r>
        <w:t xml:space="preserve">   shorthorn    </w:t>
      </w:r>
      <w:r>
        <w:t xml:space="preserve">   scottish highland    </w:t>
      </w:r>
      <w:r>
        <w:t xml:space="preserve">   red angus    </w:t>
      </w:r>
      <w:r>
        <w:t xml:space="preserve">   piedmontese    </w:t>
      </w:r>
      <w:r>
        <w:t xml:space="preserve">   limousin    </w:t>
      </w:r>
      <w:r>
        <w:t xml:space="preserve">   holstein    </w:t>
      </w:r>
      <w:r>
        <w:t xml:space="preserve">   hereford    </w:t>
      </w:r>
      <w:r>
        <w:t xml:space="preserve">   gelbvieh    </w:t>
      </w:r>
      <w:r>
        <w:t xml:space="preserve">   Dexter    </w:t>
      </w:r>
      <w:r>
        <w:t xml:space="preserve">   charolais    </w:t>
      </w:r>
      <w:r>
        <w:t xml:space="preserve">   Braham    </w:t>
      </w:r>
      <w:r>
        <w:t xml:space="preserve">   belted galloway    </w:t>
      </w:r>
      <w:r>
        <w:t xml:space="preserve">   angus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Breeds Wordsearch </dc:title>
  <dcterms:created xsi:type="dcterms:W3CDTF">2021-10-11T03:01:28Z</dcterms:created>
  <dcterms:modified xsi:type="dcterms:W3CDTF">2021-10-11T03:01:28Z</dcterms:modified>
</cp:coreProperties>
</file>