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p>
      <w:pPr>
        <w:pStyle w:val="Questions"/>
      </w:pPr>
      <w:r>
        <w:t xml:space="preserve">1. USNGA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RERHFEOD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OWGAALLY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RHNOOTRHS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IENMA NAUOJ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AEIMLSMNT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AELSRS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EVIGLEHB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RNEHIVABU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ASHLROCIA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HANIACIN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LREERHEOODFLDP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ULOINIMS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RGUNDEAS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2021-10-11T03:01:38Z</dcterms:created>
  <dcterms:modified xsi:type="dcterms:W3CDTF">2021-10-11T03:01:38Z</dcterms:modified>
</cp:coreProperties>
</file>