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Cattle Drive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uncastrated male form of cattle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word, that comes from Spanish roots, means a person that works on a ranch or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breed of cattle with long horns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system where farmers would burn symbols into cattles sides to show that they were thiers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person who heards cattle and is usually found in the West?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 of gathering up cattle callled?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cowboys had to move cattle from Texan farms to railheads?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word for a panicked rush of a herd of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is large estate or plantation that usually has a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 of removing full grown horns from an animal for money or safety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a cowboy, coming from the spanish word vaca?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young domestic cow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red and white beef cattle called?</w:t>
            </w:r>
          </w:p>
        </w:tc>
      </w:tr>
    </w:tbl>
    <w:p>
      <w:pPr>
        <w:pStyle w:val="WordBankSmall"/>
      </w:pPr>
      <w:r>
        <w:t xml:space="preserve">   Ranchero    </w:t>
      </w:r>
      <w:r>
        <w:t xml:space="preserve">   hacienda    </w:t>
      </w:r>
      <w:r>
        <w:t xml:space="preserve">   branding     </w:t>
      </w:r>
      <w:r>
        <w:t xml:space="preserve">   dehorning    </w:t>
      </w:r>
      <w:r>
        <w:t xml:space="preserve">   vaquero    </w:t>
      </w:r>
      <w:r>
        <w:t xml:space="preserve">   cowboy    </w:t>
      </w:r>
      <w:r>
        <w:t xml:space="preserve">   roundup    </w:t>
      </w:r>
      <w:r>
        <w:t xml:space="preserve">   cattle drive    </w:t>
      </w:r>
      <w:r>
        <w:t xml:space="preserve">   stampede    </w:t>
      </w:r>
      <w:r>
        <w:t xml:space="preserve">   calf    </w:t>
      </w:r>
      <w:r>
        <w:t xml:space="preserve">   bull    </w:t>
      </w:r>
      <w:r>
        <w:t xml:space="preserve">   hereford    </w:t>
      </w:r>
      <w:r>
        <w:t xml:space="preserve">   longhorn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Drive Terms</dc:title>
  <dcterms:created xsi:type="dcterms:W3CDTF">2021-10-11T03:01:41Z</dcterms:created>
  <dcterms:modified xsi:type="dcterms:W3CDTF">2021-10-11T03:01:41Z</dcterms:modified>
</cp:coreProperties>
</file>