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Cattle Drives and Cowboys!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transport cattle back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calf lacking a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(female) cow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Wild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pump stare from the ground (form of irrigation)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Breeding male cattle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Dried Dung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prevent wandering by tying a horse at its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flooded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Public land used for anybody's specific use- usually for cattle grazing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Limits open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Male Cattle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Cattle Drives and Cowboys! </dc:title>
  <dcterms:created xsi:type="dcterms:W3CDTF">2021-10-11T03:00:44Z</dcterms:created>
  <dcterms:modified xsi:type="dcterms:W3CDTF">2021-10-11T03:00:44Z</dcterms:modified>
</cp:coreProperties>
</file>