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birth in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 from cattle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Offspring of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from a calf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cattle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young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immature young female?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Terminology </dc:title>
  <dcterms:created xsi:type="dcterms:W3CDTF">2021-10-11T03:00:50Z</dcterms:created>
  <dcterms:modified xsi:type="dcterms:W3CDTF">2021-10-11T03:00:50Z</dcterms:modified>
</cp:coreProperties>
</file>