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for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 from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birth in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Immature (young)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Immature (young) female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that has been castrated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 female (has given birth)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Adult male (not castrated)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from young calves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Offspring of either sex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Terminology</dc:title>
  <dcterms:created xsi:type="dcterms:W3CDTF">2021-10-11T03:00:52Z</dcterms:created>
  <dcterms:modified xsi:type="dcterms:W3CDTF">2021-10-11T03:00:52Z</dcterms:modified>
</cp:coreProperties>
</file>