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polled    </w:t>
      </w:r>
      <w:r>
        <w:t xml:space="preserve">   Naturaly polled    </w:t>
      </w:r>
      <w:r>
        <w:t xml:space="preserve">   gelbvieh    </w:t>
      </w:r>
      <w:r>
        <w:t xml:space="preserve">   belted galloway    </w:t>
      </w:r>
      <w:r>
        <w:t xml:space="preserve">   dexter    </w:t>
      </w:r>
      <w:r>
        <w:t xml:space="preserve">   chianina    </w:t>
      </w:r>
      <w:r>
        <w:t xml:space="preserve">   beefmaster    </w:t>
      </w:r>
      <w:r>
        <w:t xml:space="preserve">   belgian blue    </w:t>
      </w:r>
      <w:r>
        <w:t xml:space="preserve">   black baldy    </w:t>
      </w:r>
      <w:r>
        <w:t xml:space="preserve">   shorthorn    </w:t>
      </w:r>
      <w:r>
        <w:t xml:space="preserve">   Braunvieh    </w:t>
      </w:r>
      <w:r>
        <w:t xml:space="preserve">   brangus    </w:t>
      </w:r>
      <w:r>
        <w:t xml:space="preserve">   brown swiss    </w:t>
      </w:r>
      <w:r>
        <w:t xml:space="preserve">   hoof    </w:t>
      </w:r>
      <w:r>
        <w:t xml:space="preserve">   Milk    </w:t>
      </w:r>
      <w:r>
        <w:t xml:space="preserve">   chute    </w:t>
      </w:r>
      <w:r>
        <w:t xml:space="preserve">   calf    </w:t>
      </w:r>
      <w:r>
        <w:t xml:space="preserve">   Heifer    </w:t>
      </w:r>
      <w:r>
        <w:t xml:space="preserve">   loin    </w:t>
      </w:r>
      <w:r>
        <w:t xml:space="preserve">   pasterns    </w:t>
      </w:r>
      <w:r>
        <w:t xml:space="preserve">   Moo    </w:t>
      </w:r>
      <w:r>
        <w:t xml:space="preserve">   Bull    </w:t>
      </w:r>
      <w:r>
        <w:t xml:space="preserve">   Steer    </w:t>
      </w:r>
      <w:r>
        <w:t xml:space="preserve">   Limousin    </w:t>
      </w:r>
      <w:r>
        <w:t xml:space="preserve">   charolais    </w:t>
      </w:r>
      <w:r>
        <w:t xml:space="preserve">   red angus    </w:t>
      </w:r>
      <w:r>
        <w:t xml:space="preserve">   Black Angus    </w:t>
      </w:r>
      <w:r>
        <w:t xml:space="preserve">   Brahman    </w:t>
      </w:r>
      <w:r>
        <w:t xml:space="preserve">   Hereford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</dc:title>
  <dcterms:created xsi:type="dcterms:W3CDTF">2021-10-11T03:01:26Z</dcterms:created>
  <dcterms:modified xsi:type="dcterms:W3CDTF">2021-10-11T03:01:26Z</dcterms:modified>
</cp:coreProperties>
</file>