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Cattle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bacterial disease of cattle characterised by swelling of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accumulation of gas in the digestive tract/rumen caused by fresh green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parasites of the digestive tract that cause a lack of nutrition in the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inflammation of the udder caused by bacterial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 blood calcium causing muscle weakness at/or near calving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wasting disease of cattle caused by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Small, gray-brown parasites burrow into skin and suck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disease of cattle caused by prion that can be transmitted to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Professional that treats sick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bacterial disease transmitted through contact with contaminated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Treatment method to prevent disease from ocurring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swelling of jaw caused by fungal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Cattle diseases</dc:title>
  <dcterms:created xsi:type="dcterms:W3CDTF">2021-10-11T03:01:58Z</dcterms:created>
  <dcterms:modified xsi:type="dcterms:W3CDTF">2021-10-11T03:01:58Z</dcterms:modified>
</cp:coreProperties>
</file>