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Simmental    </w:t>
      </w:r>
      <w:r>
        <w:t xml:space="preserve">   Beefmaster    </w:t>
      </w:r>
      <w:r>
        <w:t xml:space="preserve">   Brangus    </w:t>
      </w:r>
      <w:r>
        <w:t xml:space="preserve">   Brahman    </w:t>
      </w:r>
      <w:r>
        <w:t xml:space="preserve">   Texas longhorn    </w:t>
      </w:r>
      <w:r>
        <w:t xml:space="preserve">   Sirloin    </w:t>
      </w:r>
      <w:r>
        <w:t xml:space="preserve">   Tenderloin    </w:t>
      </w:r>
      <w:r>
        <w:t xml:space="preserve">   Plate    </w:t>
      </w:r>
      <w:r>
        <w:t xml:space="preserve">   Shank    </w:t>
      </w:r>
      <w:r>
        <w:t xml:space="preserve">   Round    </w:t>
      </w:r>
      <w:r>
        <w:t xml:space="preserve">   Rib    </w:t>
      </w:r>
      <w:r>
        <w:t xml:space="preserve">   Chuck    </w:t>
      </w:r>
      <w:r>
        <w:t xml:space="preserve">   Flank    </w:t>
      </w:r>
      <w:r>
        <w:t xml:space="preserve">   Marbling    </w:t>
      </w:r>
      <w:r>
        <w:t xml:space="preserve">   Bos indicus    </w:t>
      </w:r>
      <w:r>
        <w:t xml:space="preserve">   Horned    </w:t>
      </w:r>
      <w:r>
        <w:t xml:space="preserve">   Polled    </w:t>
      </w:r>
      <w:r>
        <w:t xml:space="preserve">   Belted Galloway    </w:t>
      </w:r>
      <w:r>
        <w:t xml:space="preserve">   Bos taurus    </w:t>
      </w:r>
      <w:r>
        <w:t xml:space="preserve">   Hereford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wordsearch</dc:title>
  <dcterms:created xsi:type="dcterms:W3CDTF">2021-10-11T03:01:46Z</dcterms:created>
  <dcterms:modified xsi:type="dcterms:W3CDTF">2021-10-11T03:01:46Z</dcterms:modified>
</cp:coreProperties>
</file>