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devoted    </w:t>
      </w:r>
      <w:r>
        <w:t xml:space="preserve">   lazy    </w:t>
      </w:r>
      <w:r>
        <w:t xml:space="preserve">   snuggly    </w:t>
      </w:r>
      <w:r>
        <w:t xml:space="preserve">   alert    </w:t>
      </w:r>
      <w:r>
        <w:t xml:space="preserve">   silly    </w:t>
      </w:r>
      <w:r>
        <w:t xml:space="preserve">   love    </w:t>
      </w:r>
      <w:r>
        <w:t xml:space="preserve">   brush    </w:t>
      </w:r>
      <w:r>
        <w:t xml:space="preserve">   adore    </w:t>
      </w:r>
      <w:r>
        <w:t xml:space="preserve">   adopt    </w:t>
      </w:r>
      <w:r>
        <w:t xml:space="preserve">   chase    </w:t>
      </w:r>
      <w:r>
        <w:t xml:space="preserve">   Persian    </w:t>
      </w:r>
      <w:r>
        <w:t xml:space="preserve">   pet    </w:t>
      </w:r>
      <w:r>
        <w:t xml:space="preserve">   hunt    </w:t>
      </w:r>
      <w:r>
        <w:t xml:space="preserve">   frisky    </w:t>
      </w:r>
      <w:r>
        <w:t xml:space="preserve">   instinctual    </w:t>
      </w:r>
      <w:r>
        <w:t xml:space="preserve">   curious    </w:t>
      </w:r>
      <w:r>
        <w:t xml:space="preserve">   Himalayan    </w:t>
      </w:r>
      <w:r>
        <w:t xml:space="preserve">   friend    </w:t>
      </w:r>
      <w:r>
        <w:t xml:space="preserve">   paw    </w:t>
      </w:r>
      <w:r>
        <w:t xml:space="preserve">   whiskers    </w:t>
      </w:r>
      <w:r>
        <w:t xml:space="preserve">   affection    </w:t>
      </w:r>
      <w:r>
        <w:t xml:space="preserve">   purring    </w:t>
      </w:r>
      <w:r>
        <w:t xml:space="preserve">   sleek    </w:t>
      </w:r>
      <w:r>
        <w:t xml:space="preserve">   furry    </w:t>
      </w:r>
      <w:r>
        <w:t xml:space="preserve">   spoiled rotten    </w:t>
      </w:r>
      <w:r>
        <w:t xml:space="preserve">   graceful    </w:t>
      </w:r>
      <w:r>
        <w:t xml:space="preserve">   independent    </w:t>
      </w:r>
      <w:r>
        <w:t xml:space="preserve">   amusing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Caturday</dc:title>
  <dcterms:created xsi:type="dcterms:W3CDTF">2021-10-11T03:00:39Z</dcterms:created>
  <dcterms:modified xsi:type="dcterms:W3CDTF">2021-10-11T03:00:39Z</dcterms:modified>
</cp:coreProperties>
</file>