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Catwings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did the cats call they human beings?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chased Harriet in the alley?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was the girl's name who fed Harriet?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Who attacked James?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was dangerous in the alley?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Who was doing nose dives?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was the brother's name who sat with the little girl who fed Harriet?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came swooping up to join the cats when they first flew away from home?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Who proposed to the mother cat?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did they find in the water?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Who had to get along with the four tabbies cats?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mother of four children who had wings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Where did the four children live before they were told to fly away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Catwings</dc:title>
  <dcterms:created xsi:type="dcterms:W3CDTF">2021-10-11T03:02:07Z</dcterms:created>
  <dcterms:modified xsi:type="dcterms:W3CDTF">2021-10-11T03:02:07Z</dcterms:modified>
</cp:coreProperties>
</file>