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"Caught'Ya!" Vocabulary QUIZ #1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of leisure; idle; useless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or above what is necessary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Humorous in a playful, mischievous manner; jokey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Uninspired; uninteresting; boring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an audible expression to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Humorous in a playful, mischievous 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Childishly foolish; immature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life, action, or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cleverness or originality of invention; cleverly inventive or resourceful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an impression of vague unworldliness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state o foul decay or decomposition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a twist or a turn to the side ;askew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"Caught'Ya!" Vocabulary QUIZ #1                </dc:title>
  <dcterms:created xsi:type="dcterms:W3CDTF">2021-10-10T23:51:30Z</dcterms:created>
  <dcterms:modified xsi:type="dcterms:W3CDTF">2021-10-10T23:51:30Z</dcterms:modified>
</cp:coreProperties>
</file>