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Caught By A Hair-string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whalebones    </w:t>
      </w:r>
      <w:r>
        <w:t xml:space="preserve">   son    </w:t>
      </w:r>
      <w:r>
        <w:t xml:space="preserve">   moose    </w:t>
      </w:r>
      <w:r>
        <w:t xml:space="preserve">   invincibility    </w:t>
      </w:r>
      <w:r>
        <w:t xml:space="preserve">   fish    </w:t>
      </w:r>
      <w:r>
        <w:t xml:space="preserve">   daughters    </w:t>
      </w:r>
      <w:r>
        <w:t xml:space="preserve">   wigwam    </w:t>
      </w:r>
      <w:r>
        <w:t xml:space="preserve">   unattractive    </w:t>
      </w:r>
      <w:r>
        <w:t xml:space="preserve">   power    </w:t>
      </w:r>
      <w:r>
        <w:t xml:space="preserve">   marriage    </w:t>
      </w:r>
      <w:r>
        <w:t xml:space="preserve">   hairstring    </w:t>
      </w:r>
      <w:r>
        <w:t xml:space="preserve">   feathers    </w:t>
      </w:r>
      <w:r>
        <w:t xml:space="preserve">   chief    </w:t>
      </w:r>
      <w:r>
        <w:t xml:space="preserve">   whaleperson    </w:t>
      </w:r>
      <w:r>
        <w:t xml:space="preserve">   ugly    </w:t>
      </w:r>
      <w:r>
        <w:t xml:space="preserve">   powder    </w:t>
      </w:r>
      <w:r>
        <w:t xml:space="preserve">   lazy    </w:t>
      </w:r>
      <w:r>
        <w:t xml:space="preserve">   grandmother    </w:t>
      </w:r>
      <w:r>
        <w:t xml:space="preserve">   family    </w:t>
      </w:r>
      <w:r>
        <w:t xml:space="preserve">   BROTHER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Caught By A Hair-string</dc:title>
  <dcterms:created xsi:type="dcterms:W3CDTF">2021-10-11T03:00:42Z</dcterms:created>
  <dcterms:modified xsi:type="dcterms:W3CDTF">2021-10-11T03:00:42Z</dcterms:modified>
</cp:coreProperties>
</file>