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Caught by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gasket    </w:t>
      </w:r>
      <w:r>
        <w:t xml:space="preserve">   water    </w:t>
      </w:r>
      <w:r>
        <w:t xml:space="preserve">   death    </w:t>
      </w:r>
      <w:r>
        <w:t xml:space="preserve">   sail boat    </w:t>
      </w:r>
      <w:r>
        <w:t xml:space="preserve">   Pacific Ocean    </w:t>
      </w:r>
      <w:r>
        <w:t xml:space="preserve">   bow    </w:t>
      </w:r>
      <w:r>
        <w:t xml:space="preserve">   rudder    </w:t>
      </w:r>
      <w:r>
        <w:t xml:space="preserve">   tiller    </w:t>
      </w:r>
      <w:r>
        <w:t xml:space="preserve">   mainsail    </w:t>
      </w:r>
      <w:r>
        <w:t xml:space="preserve">   hull    </w:t>
      </w:r>
      <w:r>
        <w:t xml:space="preserve">   boom    </w:t>
      </w:r>
      <w:r>
        <w:t xml:space="preserve">   Gary Paulsen    </w:t>
      </w:r>
      <w:r>
        <w:t xml:space="preserve">   dock    </w:t>
      </w:r>
      <w:r>
        <w:t xml:space="preserve">   sail    </w:t>
      </w:r>
      <w:r>
        <w:t xml:space="preserve">   cockpit    </w:t>
      </w:r>
      <w:r>
        <w:t xml:space="preserve">   jib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Caught by the sea</dc:title>
  <dcterms:created xsi:type="dcterms:W3CDTF">2021-10-11T03:01:12Z</dcterms:created>
  <dcterms:modified xsi:type="dcterms:W3CDTF">2021-10-11T03:01:12Z</dcterms:modified>
</cp:coreProperties>
</file>