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Caught in a Web!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silk    </w:t>
      </w:r>
      <w:r>
        <w:t xml:space="preserve">   skeleton    </w:t>
      </w:r>
      <w:r>
        <w:t xml:space="preserve">   eight    </w:t>
      </w:r>
      <w:r>
        <w:t xml:space="preserve">   trapper    </w:t>
      </w:r>
      <w:r>
        <w:t xml:space="preserve">   trees    </w:t>
      </w:r>
      <w:r>
        <w:t xml:space="preserve">   underground    </w:t>
      </w:r>
      <w:r>
        <w:t xml:space="preserve">   web    </w:t>
      </w:r>
      <w:r>
        <w:t xml:space="preserve">   insect    </w:t>
      </w:r>
      <w:r>
        <w:t xml:space="preserve">   Frizzle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Caught in a Web!</dc:title>
  <dcterms:created xsi:type="dcterms:W3CDTF">2021-10-11T03:00:44Z</dcterms:created>
  <dcterms:modified xsi:type="dcterms:W3CDTF">2021-10-11T03:00:44Z</dcterms:modified>
</cp:coreProperties>
</file>