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Cauliflower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 of calories are in Cauliflowers?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vegetable family is Cauliflower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Cauliflower cultivars such as the varieties "Graffiti" and "Purple Head" produce what color curds or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Cauliflower can start from transplants or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 is the country that produces the most cauliflower.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Cauliflower belongs to the genus.....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gardening cauliflower, they need 1 to 1.5 inches of water per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Cauliflower contains ..... percent of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Cauliflower is what type of season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Cauliflower heads are ideally about 6 to 8 inches in diameter?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Cauliflower Crossword Puzzle</dc:title>
  <dcterms:created xsi:type="dcterms:W3CDTF">2021-10-11T03:01:20Z</dcterms:created>
  <dcterms:modified xsi:type="dcterms:W3CDTF">2021-10-11T03:01:20Z</dcterms:modified>
</cp:coreProperties>
</file>