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Cauliflower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headgear    </w:t>
      </w:r>
      <w:r>
        <w:t xml:space="preserve">   stitches    </w:t>
      </w:r>
      <w:r>
        <w:t xml:space="preserve">   drained     </w:t>
      </w:r>
      <w:r>
        <w:t xml:space="preserve">   bloodclot     </w:t>
      </w:r>
      <w:r>
        <w:t xml:space="preserve">   deformity    </w:t>
      </w:r>
      <w:r>
        <w:t xml:space="preserve">   boxing    </w:t>
      </w:r>
      <w:r>
        <w:t xml:space="preserve">   wrestling    </w:t>
      </w:r>
      <w:r>
        <w:t xml:space="preserve">   redness    </w:t>
      </w:r>
      <w:r>
        <w:t xml:space="preserve">   swelling    </w:t>
      </w:r>
      <w:r>
        <w:t xml:space="preserve">   cauliflower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Cauliflower ear</dc:title>
  <dcterms:created xsi:type="dcterms:W3CDTF">2021-10-11T03:00:47Z</dcterms:created>
  <dcterms:modified xsi:type="dcterms:W3CDTF">2021-10-11T03:00:47Z</dcterms:modified>
</cp:coreProperties>
</file>