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Causation in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dropped V in R v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switched off in Macherek and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supplied the heroin that V overdosed on in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Kimsy and her boyfriend doing when she died in a car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V on when he died in Marchant and Muntz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rule that states 'take your victim as you find them'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Case where the V jumped out of a window after D took her 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case was Ds girlfriend used as a human shield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case did V die during a race with her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test was first established in R v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broken by a heart attack in R v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jumped out of the car in Williams &amp; Davis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 died by d______ in Rafferty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Causation in law</dc:title>
  <dcterms:created xsi:type="dcterms:W3CDTF">2021-10-11T03:00:57Z</dcterms:created>
  <dcterms:modified xsi:type="dcterms:W3CDTF">2021-10-11T03:00:57Z</dcterms:modified>
</cp:coreProperties>
</file>