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Cause of stress &amp; Impact on Body world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stressors that are found in our surrounding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 pund faster,muscle tighten,blood pressure rises,breath quicken and you sense become sharper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body's reaction to any change that requires an adjustment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beneficial effect on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either resist and deal with the stressor or get away from 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extreme suffering or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calls awareness to a situation that needs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 tries to become balanced after the initial schok of a stessful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event that causing great and often sudden damage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struggling with stress for long period, your body no longer has strength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pressure of having to adjust  with life in new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experienced as a perceived threat to one well being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of stress &amp; Impact on Body world Puzzle</dc:title>
  <dcterms:created xsi:type="dcterms:W3CDTF">2021-10-11T03:02:23Z</dcterms:created>
  <dcterms:modified xsi:type="dcterms:W3CDTF">2021-10-11T03:02:23Z</dcterms:modified>
</cp:coreProperties>
</file>