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</w:t>
      </w:r>
    </w:p>
    <w:p>
      <w:pPr>
        <w:pStyle w:val="Questions"/>
      </w:pPr>
      <w:r>
        <w:t xml:space="preserve">1. RYROOANC RRYETA SEESIAD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ATERH TCAAKT ADEGAM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CEILNOGANT EAHRT SETEDCF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HIGH OLBOD PEESRUSR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RHATE ELVVA SIASDEE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RHATE CLUMSE EEISSAD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TEHAR EININFCOT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EAVVL FCTIEINON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ATRIHAHYMSR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WIEHOVRTGE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ABEDTISE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OTYHDRI RMLOSBEP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OOLAHLC UESAB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UGDR BEASU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YEHRTOMHAEPC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OYDRHIAYMPTOCA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MKNGISO OCOBTAC USE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MALIYF YIRTSHO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RSEEEV LNGU SDESEAI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LPESE AEPAN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</dc:title>
  <dcterms:created xsi:type="dcterms:W3CDTF">2021-10-11T03:01:29Z</dcterms:created>
  <dcterms:modified xsi:type="dcterms:W3CDTF">2021-10-11T03:01:29Z</dcterms:modified>
</cp:coreProperties>
</file>