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Causes &amp; Effects of American Expansion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did American Imperialism begin?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did the U.S. annex in the late 1800's?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Why was the U.S. Navy created?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Country won the Spanish-American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imperialism?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Why did the U.S become a world power?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main cause of American Expansion?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President was assassinated in 1901?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 became a U.S Territory in 1898?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took office in 1901?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Causes &amp; Effects of American Expansion</dc:title>
  <dcterms:created xsi:type="dcterms:W3CDTF">2021-10-11T03:01:27Z</dcterms:created>
  <dcterms:modified xsi:type="dcterms:W3CDTF">2021-10-11T03:01:27Z</dcterms:modified>
</cp:coreProperties>
</file>