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For Poverty Globally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child labour    </w:t>
      </w:r>
      <w:r>
        <w:t xml:space="preserve">   conflict    </w:t>
      </w:r>
      <w:r>
        <w:t xml:space="preserve">   debt    </w:t>
      </w:r>
      <w:r>
        <w:t xml:space="preserve">   deficiency    </w:t>
      </w:r>
      <w:r>
        <w:t xml:space="preserve">   disasters    </w:t>
      </w:r>
      <w:r>
        <w:t xml:space="preserve">   discrimination    </w:t>
      </w:r>
      <w:r>
        <w:t xml:space="preserve">   education    </w:t>
      </w:r>
      <w:r>
        <w:t xml:space="preserve">   fair trade    </w:t>
      </w:r>
      <w:r>
        <w:t xml:space="preserve">   health    </w:t>
      </w:r>
      <w:r>
        <w:t xml:space="preserve">   History    </w:t>
      </w:r>
      <w:r>
        <w:t xml:space="preserve">   inequality    </w:t>
      </w:r>
      <w:r>
        <w:t xml:space="preserve">   mortality    </w:t>
      </w:r>
      <w:r>
        <w:t xml:space="preserve">   political instability    </w:t>
      </w:r>
      <w:r>
        <w:t xml:space="preserve">   population    </w:t>
      </w:r>
      <w:r>
        <w:t xml:space="preserve">   resources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For Poverty Globally</dc:title>
  <dcterms:created xsi:type="dcterms:W3CDTF">2021-10-11T03:01:30Z</dcterms:created>
  <dcterms:modified xsi:type="dcterms:W3CDTF">2021-10-11T03:01:30Z</dcterms:modified>
</cp:coreProperties>
</file>