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Queen of France during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of France during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word in the French slogan for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boy's life worth to the nobleman who ran over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social classes called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reason the 3rd Estate was so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Ideas from what time period inspired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staple of the French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had a bloody revolution before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made up the 1st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"helter-skelter"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English have that the French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short-term cause of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French philosopher directly influenced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so-called representative body  of gov't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French nobility sometimes bathe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most people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revolution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% of the population is the second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government did France have before the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French Revolution</dc:title>
  <dcterms:created xsi:type="dcterms:W3CDTF">2021-10-11T03:01:12Z</dcterms:created>
  <dcterms:modified xsi:type="dcterms:W3CDTF">2021-10-11T03:01:12Z</dcterms:modified>
</cp:coreProperties>
</file>