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American Revolution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Siege of Savannah    </w:t>
      </w:r>
      <w:r>
        <w:t xml:space="preserve">   Battle of kettle creek    </w:t>
      </w:r>
      <w:r>
        <w:t xml:space="preserve">   George Walton    </w:t>
      </w:r>
      <w:r>
        <w:t xml:space="preserve">   Lyman Hall    </w:t>
      </w:r>
      <w:r>
        <w:t xml:space="preserve">   Button Gwinnett    </w:t>
      </w:r>
      <w:r>
        <w:t xml:space="preserve">   Elijah Clarke    </w:t>
      </w:r>
      <w:r>
        <w:t xml:space="preserve">   Austin Dabney    </w:t>
      </w:r>
      <w:r>
        <w:t xml:space="preserve">   Nancy Hart    </w:t>
      </w:r>
      <w:r>
        <w:t xml:space="preserve">   2nd Continental Congress    </w:t>
      </w:r>
      <w:r>
        <w:t xml:space="preserve">   Patriots    </w:t>
      </w:r>
      <w:r>
        <w:t xml:space="preserve">   Tories    </w:t>
      </w:r>
      <w:r>
        <w:t xml:space="preserve">   Loyalists    </w:t>
      </w:r>
      <w:r>
        <w:t xml:space="preserve">   Declaration of Ind.    </w:t>
      </w:r>
      <w:r>
        <w:t xml:space="preserve">   Quartering Act    </w:t>
      </w:r>
      <w:r>
        <w:t xml:space="preserve">   Intolerable Acts    </w:t>
      </w:r>
      <w:r>
        <w:t xml:space="preserve">   Stamp act    </w:t>
      </w:r>
      <w:r>
        <w:t xml:space="preserve">   Proclamation of 1763    </w:t>
      </w:r>
      <w:r>
        <w:t xml:space="preserve">   French and Indian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American Revolution Word Search </dc:title>
  <dcterms:created xsi:type="dcterms:W3CDTF">2021-10-11T03:01:05Z</dcterms:created>
  <dcterms:modified xsi:type="dcterms:W3CDTF">2021-10-11T03:01:05Z</dcterms:modified>
</cp:coreProperties>
</file>