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Missouri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Nullification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Antebellum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Election of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Kansas 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Dred Scott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Cotton Gin</w:t>
            </w:r>
          </w:p>
        </w:tc>
      </w:tr>
    </w:tbl>
    <w:p>
      <w:pPr>
        <w:pStyle w:val="WordBankMedium"/>
      </w:pPr>
      <w:r>
        <w:t xml:space="preserve">   Antebellum Period    </w:t>
      </w:r>
      <w:r>
        <w:t xml:space="preserve">   States' Rights    </w:t>
      </w:r>
      <w:r>
        <w:t xml:space="preserve">   Missouri Compromise     </w:t>
      </w:r>
      <w:r>
        <w:t xml:space="preserve">   Slavery    </w:t>
      </w:r>
      <w:r>
        <w:t xml:space="preserve">   Cotton Gin    </w:t>
      </w:r>
      <w:r>
        <w:t xml:space="preserve">   Dred Scott Case    </w:t>
      </w:r>
      <w:r>
        <w:t xml:space="preserve">   Nullification Crisis    </w:t>
      </w:r>
      <w:r>
        <w:t xml:space="preserve">   Compromise of 1850    </w:t>
      </w:r>
      <w:r>
        <w:t xml:space="preserve">   Kansas Nebraska Act    </w:t>
      </w:r>
      <w:r>
        <w:t xml:space="preserve">   Election of 1860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 Crossword</dc:title>
  <dcterms:created xsi:type="dcterms:W3CDTF">2021-10-11T03:02:16Z</dcterms:created>
  <dcterms:modified xsi:type="dcterms:W3CDTF">2021-10-11T03:02:16Z</dcterms:modified>
</cp:coreProperties>
</file>