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WWII, Alliances, And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Peace settlement that ended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Japan's emperor from 1962 to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Germany, Italy,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Britain, France, and Russia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 that allowed Germany have Czechoslovkia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Facist dictator that was an ardent socialist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Nazi party; Responsible for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that made a nonagression pact with Germany early in WWII but Hitler broke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Fireside Chats to keeps Amercians informed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system leaded by a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Rose up the ranks in his government during WWII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WWII, Alliances, And Leaders</dc:title>
  <dcterms:created xsi:type="dcterms:W3CDTF">2021-10-11T03:01:14Z</dcterms:created>
  <dcterms:modified xsi:type="dcterms:W3CDTF">2021-10-11T03:01:14Z</dcterms:modified>
</cp:coreProperties>
</file>